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997C73" w:rsidRPr="00997C73" w:rsidRDefault="00997C73" w:rsidP="00505FA2">
      <w:pPr>
        <w:rPr>
          <w:rFonts w:eastAsia="Andale Sans UI" w:cs="Times New Roman"/>
          <w:color w:val="auto"/>
          <w:lang w:val="pl-PL" w:eastAsia="pl-PL" w:bidi="ar-SA"/>
        </w:rPr>
      </w:pPr>
    </w:p>
    <w:p w:rsidR="00A97A42" w:rsidRPr="00562B5B" w:rsidRDefault="00A97A42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E714B9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2 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997C73" w:rsidRPr="003D6953" w:rsidRDefault="00997C73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ul.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997C73" w:rsidRDefault="00997C73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997C73" w:rsidRPr="00C037C9" w:rsidRDefault="00997C73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997C73" w:rsidRDefault="00997C73" w:rsidP="00997C73">
      <w:pPr>
        <w:ind w:firstLine="709"/>
        <w:jc w:val="both"/>
        <w:rPr>
          <w:rFonts w:asciiTheme="minorHAnsi" w:eastAsia="Times New Roman" w:hAnsiTheme="minorHAnsi" w:cstheme="minorHAnsi"/>
          <w:color w:val="auto"/>
          <w:lang w:val="pl-PL" w:eastAsia="ar-SA" w:bidi="ar-SA"/>
        </w:rPr>
      </w:pPr>
    </w:p>
    <w:p w:rsidR="006C7B29" w:rsidRDefault="006C7B29" w:rsidP="00997C73">
      <w:pPr>
        <w:ind w:firstLine="709"/>
        <w:jc w:val="both"/>
        <w:rPr>
          <w:rFonts w:asciiTheme="minorHAnsi" w:eastAsia="Times New Roman" w:hAnsiTheme="minorHAnsi" w:cstheme="minorHAnsi"/>
          <w:color w:val="auto"/>
          <w:lang w:val="pl-PL" w:eastAsia="ar-SA" w:bidi="ar-SA"/>
        </w:rPr>
      </w:pPr>
      <w:r w:rsidRPr="00997C73">
        <w:rPr>
          <w:rFonts w:asciiTheme="minorHAnsi" w:eastAsia="Times New Roman" w:hAnsiTheme="minorHAnsi" w:cstheme="minorHAnsi"/>
          <w:color w:val="auto"/>
          <w:lang w:val="pl-PL" w:eastAsia="ar-SA" w:bidi="ar-SA"/>
        </w:rPr>
        <w:t>Oświadczam(y), że na potrzeby realizacji zamówienia publicznego pn.:</w:t>
      </w:r>
      <w:r w:rsidRPr="00997C73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F50049" w:rsidRPr="00F50049">
        <w:rPr>
          <w:rFonts w:asciiTheme="minorHAnsi" w:hAnsiTheme="minorHAnsi" w:cstheme="minorHAnsi"/>
          <w:b/>
          <w:bCs/>
        </w:rPr>
        <w:t>Przebudowa</w:t>
      </w:r>
      <w:proofErr w:type="spellEnd"/>
      <w:r w:rsidR="00F50049" w:rsidRPr="00F5004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50049" w:rsidRPr="00F50049">
        <w:rPr>
          <w:rFonts w:asciiTheme="minorHAnsi" w:hAnsiTheme="minorHAnsi" w:cstheme="minorHAnsi"/>
          <w:b/>
          <w:bCs/>
        </w:rPr>
        <w:t>dróg</w:t>
      </w:r>
      <w:proofErr w:type="spellEnd"/>
      <w:r w:rsidR="00F50049" w:rsidRPr="00F50049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="00F50049" w:rsidRPr="00F50049">
        <w:rPr>
          <w:rFonts w:asciiTheme="minorHAnsi" w:hAnsiTheme="minorHAnsi" w:cstheme="minorHAnsi"/>
          <w:b/>
          <w:bCs/>
        </w:rPr>
        <w:t>Gminie</w:t>
      </w:r>
      <w:proofErr w:type="spellEnd"/>
      <w:r w:rsidR="00F50049" w:rsidRPr="00F50049">
        <w:rPr>
          <w:rFonts w:asciiTheme="minorHAnsi" w:hAnsiTheme="minorHAnsi" w:cstheme="minorHAnsi"/>
          <w:b/>
          <w:bCs/>
        </w:rPr>
        <w:t xml:space="preserve"> Andrespol – </w:t>
      </w:r>
      <w:proofErr w:type="spellStart"/>
      <w:r w:rsidR="00F50049" w:rsidRPr="00F50049">
        <w:rPr>
          <w:rFonts w:asciiTheme="minorHAnsi" w:hAnsiTheme="minorHAnsi" w:cstheme="minorHAnsi"/>
          <w:b/>
          <w:bCs/>
        </w:rPr>
        <w:t>utwardzenie</w:t>
      </w:r>
      <w:proofErr w:type="spellEnd"/>
      <w:r w:rsidR="00F50049" w:rsidRPr="00F5004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50049" w:rsidRPr="00F50049">
        <w:rPr>
          <w:rFonts w:asciiTheme="minorHAnsi" w:hAnsiTheme="minorHAnsi" w:cstheme="minorHAnsi"/>
          <w:b/>
          <w:bCs/>
        </w:rPr>
        <w:t>nawierzchni</w:t>
      </w:r>
      <w:proofErr w:type="spellEnd"/>
      <w:r w:rsidR="00F50049" w:rsidRPr="00F50049">
        <w:rPr>
          <w:rFonts w:asciiTheme="minorHAnsi" w:hAnsiTheme="minorHAnsi" w:cstheme="minorHAnsi"/>
          <w:b/>
          <w:bCs/>
        </w:rPr>
        <w:t xml:space="preserve"> z </w:t>
      </w:r>
      <w:proofErr w:type="spellStart"/>
      <w:r w:rsidR="00F50049" w:rsidRPr="00F50049">
        <w:rPr>
          <w:rFonts w:asciiTheme="minorHAnsi" w:hAnsiTheme="minorHAnsi" w:cstheme="minorHAnsi"/>
          <w:b/>
          <w:bCs/>
        </w:rPr>
        <w:t>kostki</w:t>
      </w:r>
      <w:proofErr w:type="spellEnd"/>
      <w:r w:rsidR="00F50049" w:rsidRPr="00F5004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50049" w:rsidRPr="00F50049">
        <w:rPr>
          <w:rFonts w:asciiTheme="minorHAnsi" w:hAnsiTheme="minorHAnsi" w:cstheme="minorHAnsi"/>
          <w:b/>
          <w:bCs/>
        </w:rPr>
        <w:t>brukowej</w:t>
      </w:r>
      <w:bookmarkStart w:id="0" w:name="_GoBack"/>
      <w:bookmarkEnd w:id="0"/>
      <w:proofErr w:type="spellEnd"/>
      <w:r w:rsidR="007A705D" w:rsidRPr="00997C73">
        <w:rPr>
          <w:rFonts w:asciiTheme="minorHAnsi" w:hAnsiTheme="minorHAnsi" w:cstheme="minorHAnsi"/>
          <w:b/>
        </w:rPr>
        <w:t xml:space="preserve">, </w:t>
      </w:r>
      <w:r w:rsidRPr="00997C73">
        <w:rPr>
          <w:rFonts w:asciiTheme="minorHAnsi" w:eastAsia="Times New Roman" w:hAnsiTheme="minorHAnsi" w:cstheme="minorHAnsi"/>
          <w:color w:val="auto"/>
          <w:lang w:val="pl-PL" w:eastAsia="ar-SA" w:bidi="ar-SA"/>
        </w:rPr>
        <w:t>przewiduję(</w:t>
      </w:r>
      <w:proofErr w:type="spellStart"/>
      <w:r w:rsidRPr="00997C73">
        <w:rPr>
          <w:rFonts w:asciiTheme="minorHAnsi" w:eastAsia="Times New Roman" w:hAnsiTheme="minorHAnsi" w:cstheme="minorHAnsi"/>
          <w:color w:val="auto"/>
          <w:lang w:val="pl-PL" w:eastAsia="ar-SA" w:bidi="ar-SA"/>
        </w:rPr>
        <w:t>emy</w:t>
      </w:r>
      <w:proofErr w:type="spellEnd"/>
      <w:r w:rsidRPr="00997C73">
        <w:rPr>
          <w:rFonts w:asciiTheme="minorHAnsi" w:eastAsia="Times New Roman" w:hAnsiTheme="minorHAnsi" w:cstheme="minorHAnsi"/>
          <w:color w:val="auto"/>
          <w:lang w:val="pl-PL" w:eastAsia="ar-SA" w:bidi="ar-SA"/>
        </w:rPr>
        <w:t xml:space="preserve">) skierować następujące osoby, spełniające wymagania określone w </w:t>
      </w:r>
      <w:r w:rsidR="00E714B9">
        <w:rPr>
          <w:rFonts w:asciiTheme="minorHAnsi" w:eastAsia="Times New Roman" w:hAnsiTheme="minorHAnsi" w:cstheme="minorHAnsi"/>
          <w:color w:val="auto"/>
          <w:lang w:val="pl-PL" w:eastAsia="ar-SA" w:bidi="ar-SA"/>
        </w:rPr>
        <w:t>Zaproszeniu do składania ofert</w:t>
      </w:r>
      <w:r w:rsidRPr="00997C73">
        <w:rPr>
          <w:rFonts w:asciiTheme="minorHAnsi" w:eastAsia="Times New Roman" w:hAnsiTheme="minorHAnsi" w:cstheme="minorHAnsi"/>
          <w:color w:val="auto"/>
          <w:lang w:val="pl-PL" w:eastAsia="ar-SA" w:bidi="ar-SA"/>
        </w:rPr>
        <w:t xml:space="preserve"> w zakresie kwalifikacji zawodowych, uprawnień, doświadczenia i wykształcenia niezbędnych do wykonania zamówienia:</w:t>
      </w:r>
    </w:p>
    <w:p w:rsidR="00997C73" w:rsidRPr="00997C73" w:rsidRDefault="00997C73" w:rsidP="00997C73">
      <w:pPr>
        <w:ind w:firstLine="709"/>
        <w:jc w:val="both"/>
        <w:rPr>
          <w:rFonts w:asciiTheme="minorHAnsi" w:hAnsiTheme="minorHAnsi" w:cstheme="minorHAnsi"/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2410"/>
        <w:gridCol w:w="1985"/>
        <w:gridCol w:w="1984"/>
      </w:tblGrid>
      <w:tr w:rsidR="006C7B29" w:rsidRPr="006C7B29" w:rsidTr="003D6953">
        <w:trPr>
          <w:trHeight w:val="1795"/>
        </w:trPr>
        <w:tc>
          <w:tcPr>
            <w:tcW w:w="1986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3D6953" w:rsidRDefault="006C7B29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816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E97761" w:rsidRPr="006C7B29" w:rsidRDefault="00E97761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567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7A705D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505FA2" w:rsidRDefault="00505FA2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997C73" w:rsidRPr="006C7B29" w:rsidRDefault="00997C73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7A705D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997C73" w:rsidRPr="006C7B29" w:rsidRDefault="00997C73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</w:t>
      </w:r>
      <w:r w:rsidR="00E714B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Zaproszeniu do składania ofert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. </w:t>
      </w:r>
    </w:p>
    <w:p w:rsidR="00C037C9" w:rsidRDefault="00C037C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C037C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997C73" w:rsidRPr="00505FA2" w:rsidRDefault="006C7B29" w:rsidP="00505FA2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</w:pP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* Nale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y poda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podstaw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ę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do dysponowania osobami wskazanymi w wykazie, np.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 zakresu prawa pracy np. umowa o pracę, mianowanie, wybór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,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cywilnoprawna np. umowa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zleceni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e, zobowiązanie do współpracy np. osoby prowadzącej własna działalność gospodarczą.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Ponadto, jeżeli Wykonawca 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polegał na wiedzy i do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wiadczeniu, osobach zdolnych do wykonania zamówienia innych podmiotów, niezale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nie od charakteru prawnego ł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cz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cych go z nim stosunków,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zany jest udowodni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ć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 zamawia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j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ącemu, 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ż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dysponował zasobami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dnymi do realizacji zamówienia. W tym celu musi w szczególno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ci przedstawi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pisemne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zanie tych podmiotów do oddania mu do dyspozycji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dnych zasobów na okres korzystania z nich przy wykonywaniu zamówienia</w:t>
      </w:r>
      <w:r w:rsidR="00505FA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.</w:t>
      </w:r>
    </w:p>
    <w:p w:rsidR="007A705D" w:rsidRPr="00B92A76" w:rsidRDefault="007A705D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Miejscowość/Data                                                            .................................................................. </w:t>
      </w:r>
    </w:p>
    <w:p w:rsidR="00207942" w:rsidRPr="00A67EF2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(Podpis(y) osoby(osób) upoważnionej(</w:t>
      </w:r>
      <w:proofErr w:type="spellStart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>ych</w:t>
      </w:r>
      <w:proofErr w:type="spellEnd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) do podpisania niniejszej oferty w imieniu Wykonawcy(ów) </w:t>
      </w:r>
    </w:p>
    <w:sectPr w:rsidR="00207942" w:rsidRPr="00A67EF2" w:rsidSect="00A47E8E">
      <w:footerReference w:type="default" r:id="rId9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F50049" w:rsidRPr="00F50049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05FA2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97C73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085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14B9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0049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FE12-2518-4A6C-A3E9-0D7EBA59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40</cp:revision>
  <cp:lastPrinted>2019-10-07T09:28:00Z</cp:lastPrinted>
  <dcterms:created xsi:type="dcterms:W3CDTF">2017-07-23T23:20:00Z</dcterms:created>
  <dcterms:modified xsi:type="dcterms:W3CDTF">2020-10-16T13:07:00Z</dcterms:modified>
</cp:coreProperties>
</file>